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FA1C" w14:textId="77777777" w:rsidR="00454B9F" w:rsidRPr="00FF55B7" w:rsidRDefault="00000000">
      <w:pPr>
        <w:rPr>
          <w:b/>
          <w:bCs/>
          <w:sz w:val="28"/>
          <w:szCs w:val="28"/>
        </w:rPr>
      </w:pPr>
      <w:r w:rsidRPr="00FF55B7">
        <w:rPr>
          <w:b/>
          <w:bCs/>
          <w:sz w:val="28"/>
          <w:szCs w:val="28"/>
        </w:rPr>
        <w:t>Job Profile: Engineering Administrator</w:t>
      </w:r>
    </w:p>
    <w:p w14:paraId="27F1F2B1" w14:textId="77777777" w:rsidR="00454B9F" w:rsidRDefault="00454B9F"/>
    <w:p w14:paraId="07F84725" w14:textId="77777777" w:rsidR="00454B9F" w:rsidRDefault="00000000">
      <w:r w:rsidRPr="00FF55B7">
        <w:rPr>
          <w:b/>
          <w:bCs/>
        </w:rPr>
        <w:t>Role Title:</w:t>
      </w:r>
      <w:r>
        <w:t xml:space="preserve"> Engineering Administrator</w:t>
      </w:r>
    </w:p>
    <w:p w14:paraId="5ACE1DEC" w14:textId="77777777" w:rsidR="00454B9F" w:rsidRDefault="00000000">
      <w:r w:rsidRPr="00FF55B7">
        <w:rPr>
          <w:b/>
          <w:bCs/>
        </w:rPr>
        <w:t>Department:</w:t>
      </w:r>
      <w:r>
        <w:t xml:space="preserve"> Engineering</w:t>
      </w:r>
    </w:p>
    <w:p w14:paraId="305ECB84" w14:textId="66DAC96C" w:rsidR="00454B9F" w:rsidRDefault="00000000">
      <w:r w:rsidRPr="00FF55B7">
        <w:rPr>
          <w:b/>
          <w:bCs/>
        </w:rPr>
        <w:t>Reports to:</w:t>
      </w:r>
      <w:r>
        <w:t xml:space="preserve"> Engineering Manager</w:t>
      </w:r>
    </w:p>
    <w:p w14:paraId="3FB24631" w14:textId="571A4871" w:rsidR="00454B9F" w:rsidRDefault="00000000">
      <w:r w:rsidRPr="00FF55B7">
        <w:rPr>
          <w:b/>
          <w:bCs/>
        </w:rPr>
        <w:t>Location:</w:t>
      </w:r>
      <w:r>
        <w:t xml:space="preserve"> </w:t>
      </w:r>
      <w:r w:rsidR="00FF55B7">
        <w:t>Bradgate Bakery AG/MR</w:t>
      </w:r>
    </w:p>
    <w:p w14:paraId="353BAB54" w14:textId="77777777" w:rsidR="00454B9F" w:rsidRDefault="00454B9F"/>
    <w:p w14:paraId="4D289413" w14:textId="77777777" w:rsidR="00454B9F" w:rsidRPr="00FF55B7" w:rsidRDefault="00000000">
      <w:pPr>
        <w:rPr>
          <w:b/>
          <w:bCs/>
        </w:rPr>
      </w:pPr>
      <w:r w:rsidRPr="00FF55B7">
        <w:rPr>
          <w:b/>
          <w:bCs/>
        </w:rPr>
        <w:t>1. Role Purpose</w:t>
      </w:r>
    </w:p>
    <w:p w14:paraId="28C57F96" w14:textId="2B95C635" w:rsidR="00454B9F" w:rsidRDefault="00000000">
      <w:r>
        <w:t xml:space="preserve">The Engineering Administrator supports the effective running of the engineering function through accurate coordination of labour, training, procurement, system administration, and communication. </w:t>
      </w:r>
    </w:p>
    <w:p w14:paraId="3BBC596F" w14:textId="77777777" w:rsidR="00454B9F" w:rsidRDefault="00454B9F"/>
    <w:p w14:paraId="43BFDD27" w14:textId="77777777" w:rsidR="00454B9F" w:rsidRPr="00FF55B7" w:rsidRDefault="00000000">
      <w:pPr>
        <w:rPr>
          <w:b/>
          <w:bCs/>
        </w:rPr>
      </w:pPr>
      <w:r w:rsidRPr="00FF55B7">
        <w:rPr>
          <w:b/>
          <w:bCs/>
        </w:rPr>
        <w:t>2. Key Responsibilities</w:t>
      </w:r>
    </w:p>
    <w:p w14:paraId="3293F53D" w14:textId="77777777" w:rsidR="00454B9F" w:rsidRDefault="00454B9F"/>
    <w:p w14:paraId="7133F75B" w14:textId="77777777" w:rsidR="00454B9F" w:rsidRPr="00FF55B7" w:rsidRDefault="00000000">
      <w:pPr>
        <w:rPr>
          <w:b/>
          <w:bCs/>
        </w:rPr>
      </w:pPr>
      <w:r w:rsidRPr="00FF55B7">
        <w:rPr>
          <w:b/>
          <w:bCs/>
        </w:rPr>
        <w:t>Shift Coordination &amp; Labour Planning</w:t>
      </w:r>
    </w:p>
    <w:p w14:paraId="71A541DC" w14:textId="77777777" w:rsidR="00454B9F" w:rsidRDefault="00000000">
      <w:r>
        <w:t xml:space="preserve">- Organise shift </w:t>
      </w:r>
      <w:proofErr w:type="gramStart"/>
      <w:r>
        <w:t>cover for</w:t>
      </w:r>
      <w:proofErr w:type="gramEnd"/>
      <w:r>
        <w:t xml:space="preserve"> holidays, sickness, training, and unplanned absences.</w:t>
      </w:r>
    </w:p>
    <w:p w14:paraId="6BDC9306" w14:textId="77777777" w:rsidR="00454B9F" w:rsidRDefault="00000000">
      <w:r>
        <w:t>- Update and maintain the engineering shift rota in real time.</w:t>
      </w:r>
    </w:p>
    <w:p w14:paraId="080141FF" w14:textId="77777777" w:rsidR="00454B9F" w:rsidRDefault="00000000">
      <w:r>
        <w:t>- Communicate rota updates clearly to team leaders and engineers.</w:t>
      </w:r>
    </w:p>
    <w:p w14:paraId="334D8E02" w14:textId="77777777" w:rsidR="00454B9F" w:rsidRDefault="00000000">
      <w:r>
        <w:t>- Track contract labour utilisation and associated spend.</w:t>
      </w:r>
    </w:p>
    <w:p w14:paraId="414DA94F" w14:textId="77777777" w:rsidR="00454B9F" w:rsidRDefault="00454B9F"/>
    <w:p w14:paraId="5B651995" w14:textId="77777777" w:rsidR="00454B9F" w:rsidRPr="00FF55B7" w:rsidRDefault="00000000">
      <w:pPr>
        <w:rPr>
          <w:b/>
          <w:bCs/>
        </w:rPr>
      </w:pPr>
      <w:r w:rsidRPr="00FF55B7">
        <w:rPr>
          <w:b/>
          <w:bCs/>
        </w:rPr>
        <w:t>Training &amp; Competency Management</w:t>
      </w:r>
    </w:p>
    <w:p w14:paraId="509359D2" w14:textId="77777777" w:rsidR="00454B9F" w:rsidRDefault="00000000">
      <w:r>
        <w:t>- Plan, schedule, and organise training for engineers.</w:t>
      </w:r>
    </w:p>
    <w:p w14:paraId="3FE9AE52" w14:textId="77777777" w:rsidR="00454B9F" w:rsidRDefault="00000000">
      <w:r>
        <w:t>- Arrange shift cover for engineers attending training.</w:t>
      </w:r>
    </w:p>
    <w:p w14:paraId="02D16240" w14:textId="77777777" w:rsidR="00454B9F" w:rsidRDefault="00000000">
      <w:r>
        <w:t>- Send training confirmations and maintain accurate training records.</w:t>
      </w:r>
    </w:p>
    <w:p w14:paraId="35B2D84A" w14:textId="77777777" w:rsidR="00454B9F" w:rsidRDefault="00000000">
      <w:r>
        <w:t>- Deliver basic training to engineers where appropriate.</w:t>
      </w:r>
    </w:p>
    <w:p w14:paraId="29205AB7" w14:textId="77777777" w:rsidR="00454B9F" w:rsidRDefault="00000000">
      <w:r>
        <w:t>- Support competency matrix updates.</w:t>
      </w:r>
    </w:p>
    <w:p w14:paraId="5944E211" w14:textId="77777777" w:rsidR="00454B9F" w:rsidRDefault="00454B9F"/>
    <w:p w14:paraId="42A179DF" w14:textId="77777777" w:rsidR="00454B9F" w:rsidRPr="00FF55B7" w:rsidRDefault="00000000">
      <w:pPr>
        <w:rPr>
          <w:b/>
          <w:bCs/>
        </w:rPr>
      </w:pPr>
      <w:r w:rsidRPr="00FF55B7">
        <w:rPr>
          <w:b/>
          <w:bCs/>
        </w:rPr>
        <w:lastRenderedPageBreak/>
        <w:t>Procurement &amp; Financial Administration</w:t>
      </w:r>
    </w:p>
    <w:p w14:paraId="47CD35BB" w14:textId="4B416C1B" w:rsidR="00454B9F" w:rsidRDefault="00000000">
      <w:r>
        <w:t>- Raise purchase orders for parts, services, and consumables</w:t>
      </w:r>
      <w:r w:rsidR="00990AD8">
        <w:t xml:space="preserve"> when required.</w:t>
      </w:r>
    </w:p>
    <w:p w14:paraId="269318FB" w14:textId="77777777" w:rsidR="00454B9F" w:rsidRDefault="00000000">
      <w:r>
        <w:t>- Raise capital orders for the projects team following CAPEX processes.</w:t>
      </w:r>
    </w:p>
    <w:p w14:paraId="74322B0C" w14:textId="77777777" w:rsidR="00454B9F" w:rsidRDefault="00000000">
      <w:r>
        <w:t>- Book in orders, match delivery notes, and allocate costs accurately.</w:t>
      </w:r>
    </w:p>
    <w:p w14:paraId="43AA71B5" w14:textId="77777777" w:rsidR="00454B9F" w:rsidRDefault="00000000">
      <w:r>
        <w:t>- Liaise with suppliers regarding order status and documentation.</w:t>
      </w:r>
    </w:p>
    <w:p w14:paraId="7CD8FA73" w14:textId="77777777" w:rsidR="00454B9F" w:rsidRDefault="00000000">
      <w:r>
        <w:t>- Support tracking spend for labour, parts, and project budgets.</w:t>
      </w:r>
    </w:p>
    <w:p w14:paraId="2B0D1BD8" w14:textId="77777777" w:rsidR="00454B9F" w:rsidRDefault="00454B9F"/>
    <w:p w14:paraId="30F1EFEE" w14:textId="77777777" w:rsidR="00454B9F" w:rsidRPr="00FF55B7" w:rsidRDefault="00000000">
      <w:pPr>
        <w:rPr>
          <w:b/>
          <w:bCs/>
        </w:rPr>
      </w:pPr>
      <w:r w:rsidRPr="00FF55B7">
        <w:rPr>
          <w:b/>
          <w:bCs/>
        </w:rPr>
        <w:t>Work Order &amp; System Administration</w:t>
      </w:r>
    </w:p>
    <w:p w14:paraId="4C8E5BB8" w14:textId="77777777" w:rsidR="00454B9F" w:rsidRDefault="00000000">
      <w:r>
        <w:t>- Support CMMS data accuracy and upkeep.</w:t>
      </w:r>
    </w:p>
    <w:p w14:paraId="0C618F05" w14:textId="77777777" w:rsidR="00454B9F" w:rsidRDefault="00000000">
      <w:r>
        <w:t>- Input labour hours, update work orders, and close completed tasks.</w:t>
      </w:r>
    </w:p>
    <w:p w14:paraId="15B858E2" w14:textId="77777777" w:rsidR="00454B9F" w:rsidRDefault="00000000">
      <w:r>
        <w:t>- Log work requests and ensure correct prioritisation.</w:t>
      </w:r>
    </w:p>
    <w:p w14:paraId="5C369411" w14:textId="77777777" w:rsidR="00454B9F" w:rsidRDefault="00000000">
      <w:r>
        <w:t>- Generate reports and KPI data for meetings.</w:t>
      </w:r>
    </w:p>
    <w:p w14:paraId="34DB3255" w14:textId="77777777" w:rsidR="00454B9F" w:rsidRDefault="00454B9F"/>
    <w:p w14:paraId="5826BEC5" w14:textId="77777777" w:rsidR="00454B9F" w:rsidRPr="00FF55B7" w:rsidRDefault="00000000">
      <w:pPr>
        <w:rPr>
          <w:b/>
          <w:bCs/>
        </w:rPr>
      </w:pPr>
      <w:r w:rsidRPr="00FF55B7">
        <w:rPr>
          <w:b/>
          <w:bCs/>
        </w:rPr>
        <w:t>Communication &amp; Coordination</w:t>
      </w:r>
    </w:p>
    <w:p w14:paraId="617167E0" w14:textId="7B46875D" w:rsidR="00454B9F" w:rsidRDefault="00000000">
      <w:r>
        <w:t>- Liaise between engineers, TLs, contractors, and other departments</w:t>
      </w:r>
      <w:r w:rsidR="00FC1968">
        <w:t xml:space="preserve"> when required.</w:t>
      </w:r>
    </w:p>
    <w:p w14:paraId="56AAF42F" w14:textId="77777777" w:rsidR="00454B9F" w:rsidRDefault="00000000">
      <w:r>
        <w:t>- Coordinate contractor access and documentation (RAMS, permits, inductions).</w:t>
      </w:r>
    </w:p>
    <w:p w14:paraId="776699EB" w14:textId="04EB96D7" w:rsidR="00454B9F" w:rsidRDefault="00000000">
      <w:r>
        <w:t>- Communicate training schedules</w:t>
      </w:r>
      <w:r w:rsidR="00FC1968">
        <w:t>.</w:t>
      </w:r>
    </w:p>
    <w:p w14:paraId="362BCD53" w14:textId="77777777" w:rsidR="00454B9F" w:rsidRDefault="00000000">
      <w:r>
        <w:t>- Update internal engineering communications when required.</w:t>
      </w:r>
    </w:p>
    <w:p w14:paraId="4970B3DB" w14:textId="77777777" w:rsidR="00454B9F" w:rsidRDefault="00454B9F"/>
    <w:p w14:paraId="03B0B613" w14:textId="77777777" w:rsidR="00454B9F" w:rsidRPr="00FF55B7" w:rsidRDefault="00000000">
      <w:pPr>
        <w:rPr>
          <w:b/>
          <w:bCs/>
        </w:rPr>
      </w:pPr>
      <w:r w:rsidRPr="00FF55B7">
        <w:rPr>
          <w:b/>
          <w:bCs/>
        </w:rPr>
        <w:t>Compliance &amp; Record Keeping</w:t>
      </w:r>
    </w:p>
    <w:p w14:paraId="2D459E64" w14:textId="3F211AF5" w:rsidR="00454B9F" w:rsidRDefault="00000000">
      <w:r>
        <w:t>- Maintain accurate training</w:t>
      </w:r>
      <w:r w:rsidR="005E24ED">
        <w:t xml:space="preserve"> </w:t>
      </w:r>
      <w:r>
        <w:t>records.</w:t>
      </w:r>
    </w:p>
    <w:p w14:paraId="62DA319A" w14:textId="77777777" w:rsidR="00454B9F" w:rsidRDefault="00000000">
      <w:r>
        <w:t>- Support health &amp; safety documentation and statutory checks.</w:t>
      </w:r>
    </w:p>
    <w:p w14:paraId="67ADC187" w14:textId="77777777" w:rsidR="00454B9F" w:rsidRDefault="00000000">
      <w:r>
        <w:t>- Assist with preparing materials for engineering reviews and audits.</w:t>
      </w:r>
    </w:p>
    <w:p w14:paraId="0FE6370E" w14:textId="77777777" w:rsidR="00454B9F" w:rsidRDefault="00454B9F"/>
    <w:p w14:paraId="0DDAD3DA" w14:textId="77777777" w:rsidR="00454B9F" w:rsidRPr="00FF55B7" w:rsidRDefault="00000000">
      <w:pPr>
        <w:rPr>
          <w:b/>
          <w:bCs/>
        </w:rPr>
      </w:pPr>
      <w:r w:rsidRPr="00FF55B7">
        <w:rPr>
          <w:b/>
          <w:bCs/>
        </w:rPr>
        <w:t>3. Skills, Knowledge &amp; Experience</w:t>
      </w:r>
    </w:p>
    <w:p w14:paraId="1EFE1BC7" w14:textId="77777777" w:rsidR="00454B9F" w:rsidRDefault="00454B9F"/>
    <w:p w14:paraId="157C6302" w14:textId="77777777" w:rsidR="00454B9F" w:rsidRDefault="00000000">
      <w:r w:rsidRPr="00FF55B7">
        <w:rPr>
          <w:b/>
          <w:bCs/>
        </w:rPr>
        <w:lastRenderedPageBreak/>
        <w:t>Essential</w:t>
      </w:r>
      <w:r>
        <w:t>:</w:t>
      </w:r>
    </w:p>
    <w:p w14:paraId="5FEF02AA" w14:textId="77777777" w:rsidR="00454B9F" w:rsidRDefault="00000000">
      <w:r>
        <w:t>- Strong organisational and planning skills.</w:t>
      </w:r>
    </w:p>
    <w:p w14:paraId="6F4623C6" w14:textId="77777777" w:rsidR="00454B9F" w:rsidRDefault="00000000">
      <w:r>
        <w:t>- Clear communication with technical and non-technical teams.</w:t>
      </w:r>
    </w:p>
    <w:p w14:paraId="70D751F9" w14:textId="77777777" w:rsidR="00454B9F" w:rsidRDefault="00000000">
      <w:r>
        <w:t>- Experience in scheduling or coordination.</w:t>
      </w:r>
    </w:p>
    <w:p w14:paraId="0F709ECB" w14:textId="77777777" w:rsidR="00454B9F" w:rsidRDefault="00000000">
      <w:r>
        <w:t>- Competent in MS Office and CMMS platforms.</w:t>
      </w:r>
    </w:p>
    <w:p w14:paraId="6E88836C" w14:textId="77777777" w:rsidR="00454B9F" w:rsidRDefault="00000000">
      <w:r>
        <w:t>- High accuracy and attention to detail.</w:t>
      </w:r>
    </w:p>
    <w:p w14:paraId="0626B07D" w14:textId="77777777" w:rsidR="00454B9F" w:rsidRDefault="00454B9F"/>
    <w:p w14:paraId="154D4E68" w14:textId="77777777" w:rsidR="00454B9F" w:rsidRPr="00FF55B7" w:rsidRDefault="00000000">
      <w:pPr>
        <w:rPr>
          <w:b/>
          <w:bCs/>
        </w:rPr>
      </w:pPr>
      <w:r w:rsidRPr="00FF55B7">
        <w:rPr>
          <w:b/>
          <w:bCs/>
        </w:rPr>
        <w:t>Desirable:</w:t>
      </w:r>
    </w:p>
    <w:p w14:paraId="51C59896" w14:textId="77777777" w:rsidR="00454B9F" w:rsidRDefault="00000000">
      <w:r>
        <w:t xml:space="preserve">- Experience </w:t>
      </w:r>
      <w:proofErr w:type="gramStart"/>
      <w:r>
        <w:t>within</w:t>
      </w:r>
      <w:proofErr w:type="gramEnd"/>
      <w:r>
        <w:t xml:space="preserve"> engineering or manufacturing.</w:t>
      </w:r>
    </w:p>
    <w:p w14:paraId="247BA429" w14:textId="77777777" w:rsidR="00454B9F" w:rsidRDefault="00000000">
      <w:r>
        <w:t>- Knowledge of procurement or financial admin.</w:t>
      </w:r>
    </w:p>
    <w:p w14:paraId="3655816D" w14:textId="77777777" w:rsidR="00454B9F" w:rsidRDefault="00000000">
      <w:r>
        <w:t>- Familiarity with CMMS systems such as Mainsaver, SAP, or Agility.</w:t>
      </w:r>
    </w:p>
    <w:p w14:paraId="095305D9" w14:textId="77777777" w:rsidR="00454B9F" w:rsidRDefault="00000000">
      <w:r>
        <w:t>- Understanding of engineering processes and terminology.</w:t>
      </w:r>
    </w:p>
    <w:p w14:paraId="511401BD" w14:textId="77777777" w:rsidR="00454B9F" w:rsidRDefault="00454B9F"/>
    <w:p w14:paraId="07939A70" w14:textId="77777777" w:rsidR="00454B9F" w:rsidRPr="00FF55B7" w:rsidRDefault="00000000">
      <w:pPr>
        <w:rPr>
          <w:b/>
          <w:bCs/>
        </w:rPr>
      </w:pPr>
      <w:r w:rsidRPr="00FF55B7">
        <w:rPr>
          <w:b/>
          <w:bCs/>
        </w:rPr>
        <w:t>4. Behaviours</w:t>
      </w:r>
    </w:p>
    <w:p w14:paraId="449867F2" w14:textId="77777777" w:rsidR="00454B9F" w:rsidRDefault="00000000">
      <w:r>
        <w:t>- Proactive and continuous improvement mindset.</w:t>
      </w:r>
    </w:p>
    <w:p w14:paraId="25D87DAA" w14:textId="77777777" w:rsidR="00454B9F" w:rsidRDefault="00000000">
      <w:r>
        <w:t>- Supportive, approachable, and confident communicator.</w:t>
      </w:r>
    </w:p>
    <w:p w14:paraId="7D59B8EC" w14:textId="77777777" w:rsidR="00454B9F" w:rsidRDefault="00000000">
      <w:r>
        <w:t>- Strong team player who collaborates well.</w:t>
      </w:r>
    </w:p>
    <w:p w14:paraId="76183196" w14:textId="77777777" w:rsidR="00454B9F" w:rsidRDefault="00000000">
      <w:r>
        <w:t>- Reliable and professional handling of sensitive information.</w:t>
      </w:r>
    </w:p>
    <w:p w14:paraId="19335170" w14:textId="77777777" w:rsidR="00454B9F" w:rsidRDefault="00454B9F"/>
    <w:p w14:paraId="60C7F899" w14:textId="77777777" w:rsidR="00454B9F" w:rsidRPr="00B7162C" w:rsidRDefault="00000000">
      <w:pPr>
        <w:rPr>
          <w:b/>
          <w:bCs/>
        </w:rPr>
      </w:pPr>
      <w:r w:rsidRPr="00B7162C">
        <w:rPr>
          <w:b/>
          <w:bCs/>
        </w:rPr>
        <w:t>5. Key Performance Indicators (KPIs)</w:t>
      </w:r>
    </w:p>
    <w:p w14:paraId="7298E749" w14:textId="77777777" w:rsidR="00454B9F" w:rsidRDefault="00000000">
      <w:r>
        <w:t>- Timeliness and accuracy of rota and shift cover updates.</w:t>
      </w:r>
    </w:p>
    <w:p w14:paraId="6EEDD653" w14:textId="77777777" w:rsidR="00454B9F" w:rsidRDefault="00000000">
      <w:r>
        <w:t>- Training completion rates and record accuracy.</w:t>
      </w:r>
    </w:p>
    <w:p w14:paraId="35442344" w14:textId="77777777" w:rsidR="00454B9F" w:rsidRDefault="00000000">
      <w:r>
        <w:t>- Order processing accuracy and turnaround time.</w:t>
      </w:r>
    </w:p>
    <w:p w14:paraId="1209BDF3" w14:textId="77777777" w:rsidR="00454B9F" w:rsidRDefault="00000000">
      <w:r>
        <w:t>- CMMS data quality and admin-related workflow efficiency.</w:t>
      </w:r>
    </w:p>
    <w:sectPr w:rsidR="00454B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1D0F" w14:textId="77777777" w:rsidR="00905587" w:rsidRDefault="00905587" w:rsidP="00FF55B7">
      <w:pPr>
        <w:spacing w:after="0" w:line="240" w:lineRule="auto"/>
      </w:pPr>
      <w:r>
        <w:separator/>
      </w:r>
    </w:p>
  </w:endnote>
  <w:endnote w:type="continuationSeparator" w:id="0">
    <w:p w14:paraId="22CC4101" w14:textId="77777777" w:rsidR="00905587" w:rsidRDefault="00905587" w:rsidP="00FF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5F08" w14:textId="77777777" w:rsidR="00905587" w:rsidRDefault="00905587" w:rsidP="00FF55B7">
      <w:pPr>
        <w:spacing w:after="0" w:line="240" w:lineRule="auto"/>
      </w:pPr>
      <w:r>
        <w:separator/>
      </w:r>
    </w:p>
  </w:footnote>
  <w:footnote w:type="continuationSeparator" w:id="0">
    <w:p w14:paraId="0452A76D" w14:textId="77777777" w:rsidR="00905587" w:rsidRDefault="00905587" w:rsidP="00FF5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4741921">
    <w:abstractNumId w:val="8"/>
  </w:num>
  <w:num w:numId="2" w16cid:durableId="1882552120">
    <w:abstractNumId w:val="6"/>
  </w:num>
  <w:num w:numId="3" w16cid:durableId="748574818">
    <w:abstractNumId w:val="5"/>
  </w:num>
  <w:num w:numId="4" w16cid:durableId="2017879814">
    <w:abstractNumId w:val="4"/>
  </w:num>
  <w:num w:numId="5" w16cid:durableId="2081707156">
    <w:abstractNumId w:val="7"/>
  </w:num>
  <w:num w:numId="6" w16cid:durableId="1182012621">
    <w:abstractNumId w:val="3"/>
  </w:num>
  <w:num w:numId="7" w16cid:durableId="201676105">
    <w:abstractNumId w:val="2"/>
  </w:num>
  <w:num w:numId="8" w16cid:durableId="1576889564">
    <w:abstractNumId w:val="1"/>
  </w:num>
  <w:num w:numId="9" w16cid:durableId="28477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4B9F"/>
    <w:rsid w:val="005E24ED"/>
    <w:rsid w:val="00905587"/>
    <w:rsid w:val="009650C2"/>
    <w:rsid w:val="00990AD8"/>
    <w:rsid w:val="00A33B68"/>
    <w:rsid w:val="00A43CD1"/>
    <w:rsid w:val="00AA1D8D"/>
    <w:rsid w:val="00B47730"/>
    <w:rsid w:val="00B7162C"/>
    <w:rsid w:val="00C41174"/>
    <w:rsid w:val="00CB0664"/>
    <w:rsid w:val="00D53CB3"/>
    <w:rsid w:val="00F7684F"/>
    <w:rsid w:val="00FC1968"/>
    <w:rsid w:val="00FC693F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E1DC78"/>
  <w14:defaultImageDpi w14:val="300"/>
  <w15:docId w15:val="{F1A34AD8-7BC5-4662-92AA-C6FBBFAE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Steve Pattison</cp:lastModifiedBy>
  <cp:revision>11</cp:revision>
  <dcterms:created xsi:type="dcterms:W3CDTF">2026-01-20T14:09:00Z</dcterms:created>
  <dcterms:modified xsi:type="dcterms:W3CDTF">2026-01-20T15:53:00Z</dcterms:modified>
  <cp:category/>
</cp:coreProperties>
</file>